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Poste : Commercial(e) terrain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Rubrique</w:t>
            </w:r>
          </w:p>
        </w:tc>
        <w:tc>
          <w:tcPr>
            <w:tcW w:type="dxa" w:w="4320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Intitulé du poste</w:t>
            </w:r>
          </w:p>
        </w:tc>
        <w:tc>
          <w:tcPr>
            <w:tcW w:type="dxa" w:w="4320"/>
          </w:tcPr>
          <w:p>
            <w:r>
              <w:t>Commercial(e) terrain</w:t>
            </w:r>
          </w:p>
        </w:tc>
      </w:tr>
      <w:tr>
        <w:tc>
          <w:tcPr>
            <w:tcW w:type="dxa" w:w="4320"/>
          </w:tcPr>
          <w:p>
            <w:r>
              <w:t>Département</w:t>
            </w:r>
          </w:p>
        </w:tc>
        <w:tc>
          <w:tcPr>
            <w:tcW w:type="dxa" w:w="4320"/>
          </w:tcPr>
          <w:p>
            <w:r>
              <w:t>Service Commercial</w:t>
            </w:r>
          </w:p>
        </w:tc>
      </w:tr>
      <w:tr>
        <w:tc>
          <w:tcPr>
            <w:tcW w:type="dxa" w:w="4320"/>
          </w:tcPr>
          <w:p>
            <w:r>
              <w:t>Rattachement hiérarchique</w:t>
            </w:r>
          </w:p>
        </w:tc>
        <w:tc>
          <w:tcPr>
            <w:tcW w:type="dxa" w:w="4320"/>
          </w:tcPr>
          <w:p>
            <w:r>
              <w:t>Responsable Commercial ou Directeur des Ventes</w:t>
            </w:r>
          </w:p>
        </w:tc>
      </w:tr>
      <w:tr>
        <w:tc>
          <w:tcPr>
            <w:tcW w:type="dxa" w:w="4320"/>
          </w:tcPr>
          <w:p>
            <w:r>
              <w:t>Mission principale</w:t>
            </w:r>
          </w:p>
        </w:tc>
        <w:tc>
          <w:tcPr>
            <w:tcW w:type="dxa" w:w="4320"/>
          </w:tcPr>
          <w:p>
            <w:r>
              <w:t>Prospecter et fidéliser une clientèle sur le terrain pour atteindre les objectifs de vente et développer le portefeuille clients.</w:t>
            </w:r>
          </w:p>
        </w:tc>
      </w:tr>
      <w:tr>
        <w:tc>
          <w:tcPr>
            <w:tcW w:type="dxa" w:w="4320"/>
          </w:tcPr>
          <w:p>
            <w:r>
              <w:t>Activités principales</w:t>
            </w:r>
          </w:p>
        </w:tc>
        <w:tc>
          <w:tcPr>
            <w:tcW w:type="dxa" w:w="4320"/>
          </w:tcPr>
          <w:p>
            <w:r>
              <w:t>- Identifier et prospecter des clients potentiels sur une zone géographique définie.</w:t>
              <w:br/>
              <w:t>- Présenter et promouvoir les produits/services de l’entreprise.</w:t>
              <w:br/>
              <w:t>- Négocier les contrats et conclure les ventes.</w:t>
              <w:br/>
              <w:t>- Assurer un suivi régulier des clients pour fidéliser et identifier de nouveaux besoins.</w:t>
              <w:br/>
              <w:t>- Participer à des événements commerciaux pour développer le réseau.</w:t>
              <w:br/>
              <w:t>- Rendre compte des performances et des opportunités au responsable commercial.</w:t>
            </w:r>
          </w:p>
        </w:tc>
      </w:tr>
      <w:tr>
        <w:tc>
          <w:tcPr>
            <w:tcW w:type="dxa" w:w="4320"/>
          </w:tcPr>
          <w:p>
            <w:r>
              <w:t>Compétences requises</w:t>
            </w:r>
          </w:p>
        </w:tc>
        <w:tc>
          <w:tcPr>
            <w:tcW w:type="dxa" w:w="4320"/>
          </w:tcPr>
          <w:p>
            <w:r>
              <w:t>- Maîtrise des techniques de vente et de négociation.</w:t>
              <w:br/>
              <w:t>- Bonne connaissance des outils CRM et de gestion commerciale.</w:t>
              <w:br/>
              <w:t>- Excellente présentation et communication.</w:t>
              <w:br/>
              <w:t>- Capacité à gérer son emploi du temps et ses priorités de manière autonome.</w:t>
            </w:r>
          </w:p>
        </w:tc>
      </w:tr>
      <w:tr>
        <w:tc>
          <w:tcPr>
            <w:tcW w:type="dxa" w:w="4320"/>
          </w:tcPr>
          <w:p>
            <w:r>
              <w:t>Formation et expérience</w:t>
            </w:r>
          </w:p>
        </w:tc>
        <w:tc>
          <w:tcPr>
            <w:tcW w:type="dxa" w:w="4320"/>
          </w:tcPr>
          <w:p>
            <w:r>
              <w:t>- Bac+2/3 en commerce, gestion ou équivalent.</w:t>
              <w:br/>
              <w:t>- Expérience en vente terrain ou prospection commerciale est un plus.</w:t>
            </w:r>
          </w:p>
        </w:tc>
      </w:tr>
      <w:tr>
        <w:tc>
          <w:tcPr>
            <w:tcW w:type="dxa" w:w="4320"/>
          </w:tcPr>
          <w:p>
            <w:r>
              <w:t>Qualités personnelles</w:t>
            </w:r>
          </w:p>
        </w:tc>
        <w:tc>
          <w:tcPr>
            <w:tcW w:type="dxa" w:w="4320"/>
          </w:tcPr>
          <w:p>
            <w:r>
              <w:t>- Dynamisme et autonomie.</w:t>
              <w:br/>
              <w:t>- Orientation client et résultats.</w:t>
              <w:br/>
              <w:t>- Résilience face aux challenges.</w:t>
              <w:br/>
              <w:t>- Aisance relationnelle et esprit d’équipe.</w:t>
            </w:r>
          </w:p>
        </w:tc>
      </w:tr>
      <w:tr>
        <w:tc>
          <w:tcPr>
            <w:tcW w:type="dxa" w:w="4320"/>
          </w:tcPr>
          <w:p>
            <w:r>
              <w:t>Conditions de travail</w:t>
            </w:r>
          </w:p>
        </w:tc>
        <w:tc>
          <w:tcPr>
            <w:tcW w:type="dxa" w:w="4320"/>
          </w:tcPr>
          <w:p>
            <w:r>
              <w:t>Poste avec des déplacements fréquents sur le terrain pour rencontrer les clients.</w:t>
            </w:r>
          </w:p>
        </w:tc>
      </w:tr>
      <w:tr>
        <w:tc>
          <w:tcPr>
            <w:tcW w:type="dxa" w:w="4320"/>
          </w:tcPr>
          <w:p>
            <w:r>
              <w:t>Rémunération</w:t>
            </w:r>
          </w:p>
        </w:tc>
        <w:tc>
          <w:tcPr>
            <w:tcW w:type="dxa" w:w="4320"/>
          </w:tcPr>
          <w:p>
            <w:r>
              <w:t>Fixe + variable selon les performances, avec avantages possibles.</w:t>
            </w:r>
          </w:p>
        </w:tc>
      </w:tr>
      <w:tr>
        <w:tc>
          <w:tcPr>
            <w:tcW w:type="dxa" w:w="4320"/>
          </w:tcPr>
          <w:p>
            <w:r>
              <w:t>Évolution possible</w:t>
            </w:r>
          </w:p>
        </w:tc>
        <w:tc>
          <w:tcPr>
            <w:tcW w:type="dxa" w:w="4320"/>
          </w:tcPr>
          <w:p>
            <w:r>
              <w:t>Responsable Commercial, Responsable Grands Comptes, ou Responsable Régional.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